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escape the understanding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regard with blind adoration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suspension or great diminution of sensibility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able to be fathomed, or completely understood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struck with overwhelming shock or amazement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gradation or variety of a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coolly unconcerned, indifferent, or unexcited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anticipation of or anxiety over a future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serving or designed to reform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brave, spirited, noble-minded, or chivalrous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relieve from a charge of fault or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2021-10-11T19:21:55Z</dcterms:created>
  <dcterms:modified xsi:type="dcterms:W3CDTF">2021-10-11T19:21:55Z</dcterms:modified>
</cp:coreProperties>
</file>