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regard with blind adoration, devotion,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coolly unconcerned, indifferent, or unexcited; casual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brave, spirited, noble-minded, or chivalrous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of anticipation of or anxiety over a future event; presentiment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struck with overwhelming shock or amazement; filled with sudden fright or horror: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avoid or escape by speed, cleverness, trickery, etc.; evade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called reform school. a penal institution for reforming young offenders, especially minors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impossible to understand or comprehend; unintelligible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suspension or great diminution of sensibility, as in disease or as caused by narcotics, intoxicants,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relieve from a charge of fault or crime; declare not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gradation or variety of a color; tint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wary; suspicious (usually followed by of)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2021-10-11T19:21:57Z</dcterms:created>
  <dcterms:modified xsi:type="dcterms:W3CDTF">2021-10-11T19:21:57Z</dcterms:modified>
</cp:coreProperties>
</file>