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Outsiders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bob    </w:t>
      </w:r>
      <w:r>
        <w:t xml:space="preserve">   Church    </w:t>
      </w:r>
      <w:r>
        <w:t xml:space="preserve">   fight    </w:t>
      </w:r>
      <w:r>
        <w:t xml:space="preserve">   gangs    </w:t>
      </w:r>
      <w:r>
        <w:t xml:space="preserve">   Greasers    </w:t>
      </w:r>
      <w:r>
        <w:t xml:space="preserve">   Johnny    </w:t>
      </w:r>
      <w:r>
        <w:t xml:space="preserve">   Outsider    </w:t>
      </w:r>
      <w:r>
        <w:t xml:space="preserve">   S.E Hinton    </w:t>
      </w:r>
      <w:r>
        <w:t xml:space="preserve">   Socs    </w:t>
      </w:r>
      <w:r>
        <w:t xml:space="preserve">   zigaret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</dc:title>
  <dcterms:created xsi:type="dcterms:W3CDTF">2021-10-11T19:23:10Z</dcterms:created>
  <dcterms:modified xsi:type="dcterms:W3CDTF">2021-10-11T19:23:10Z</dcterms:modified>
</cp:coreProperties>
</file>