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tough    </w:t>
      </w:r>
      <w:r>
        <w:t xml:space="preserve">   lift    </w:t>
      </w:r>
      <w:r>
        <w:t xml:space="preserve">   Chessy cat    </w:t>
      </w:r>
      <w:r>
        <w:t xml:space="preserve">   scrap    </w:t>
      </w:r>
      <w:r>
        <w:t xml:space="preserve">   blade    </w:t>
      </w:r>
      <w:r>
        <w:t xml:space="preserve">   Kools    </w:t>
      </w:r>
      <w:r>
        <w:t xml:space="preserve">   cooler    </w:t>
      </w:r>
      <w:r>
        <w:t xml:space="preserve">   souped up    </w:t>
      </w:r>
      <w:r>
        <w:t xml:space="preserve">   corvair    </w:t>
      </w:r>
      <w:r>
        <w:t xml:space="preserve">   rumble    </w:t>
      </w:r>
      <w:r>
        <w:t xml:space="preserve">   savvy    </w:t>
      </w:r>
      <w:r>
        <w:t xml:space="preserve">   turf    </w:t>
      </w:r>
      <w:r>
        <w:t xml:space="preserve">   lone it    </w:t>
      </w:r>
      <w:r>
        <w:t xml:space="preserve">   jumped    </w:t>
      </w:r>
      <w:r>
        <w:t xml:space="preserve">   hacked off    </w:t>
      </w:r>
      <w:r>
        <w:t xml:space="preserve">   dig    </w:t>
      </w:r>
      <w:r>
        <w:t xml:space="preserve">   tuff    </w:t>
      </w:r>
      <w:r>
        <w:t xml:space="preserve">   hood    </w:t>
      </w:r>
      <w:r>
        <w:t xml:space="preserve">   broad    </w:t>
      </w:r>
      <w:r>
        <w:t xml:space="preserve">   fuzz    </w:t>
      </w:r>
      <w:r>
        <w:t xml:space="preserve">   Weed    </w:t>
      </w:r>
      <w:r>
        <w:t xml:space="preserve">   Cancer Stick    </w:t>
      </w:r>
      <w:r>
        <w:t xml:space="preserve">   Heater    </w:t>
      </w:r>
      <w:r>
        <w:t xml:space="preserve">   Socs    </w:t>
      </w:r>
      <w:r>
        <w:t xml:space="preserve">   Greaser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2021-10-11T19:23:12Z</dcterms:created>
  <dcterms:modified xsi:type="dcterms:W3CDTF">2021-10-11T19:23:12Z</dcterms:modified>
</cp:coreProperties>
</file>