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Outsiders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Ponyboy's favourite drink?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Ponyboy sick of eating when he was hiding out?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saved Ponyboy from getting drowned?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brother can Ponyboy relate to?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slapped Ponyboy?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gang called that had all the money?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name of thr book that Johnny got for Ponyboy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name of the gang that didnt have that much money?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name of the mountain that Johnny and Ponyboy travelled to?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Narrator of the story?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</dc:title>
  <dcterms:created xsi:type="dcterms:W3CDTF">2021-10-11T19:22:10Z</dcterms:created>
  <dcterms:modified xsi:type="dcterms:W3CDTF">2021-10-11T19:22:10Z</dcterms:modified>
</cp:coreProperties>
</file>