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she rolled her eyes _____, he was appalled by her disrespectful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courageous, "...them riding into sure death because they were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 participle. liquor illegally made, sold or distributed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whacked with a hard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motor tire's casing for its hub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enhancement in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pony that is light golden or tan with a white tail and 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 to understand " He [Two-Bit] liked fights, blondes and for some _____ reason, school."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strong, fine cotton fabric, "He had on a _____ shirt."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jokester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piece of wood or coal which continue to burn in a dying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hesitated, " "I won't be able to walk again," Johnny started, then _____..."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sinking feeling that an unpleasant event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alone, " What were you doin', walkin' by your 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his eyes were _____ with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mischievously, "Dally grinned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adv. in a manner which shows the feeling of yearning or longing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Ms Allen was _____ from drinking too much "Kool-Aid"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 participle. verb. to make someone do or go somewhere using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blonde or tow-colour haired person, such as Dally Winston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adv. in an extremely wise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verb. to be given the verdict of not guilty and freed from criminal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detachment, " Socs were always behind a wall of _____, careful not to let their real selves show through."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flabbergasted, " "Work?" Two-Bit was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Mehrin was  _____ that she definitely aced the math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lower class teenager, known for their GREASY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 "Dropout" made me think of some poor dumb-looking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 ...my palms getting clammy and the _____ running down my back."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adv. in a manner showing great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unconvinced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carefully " I touched my cheek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lesson on a religious or moral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puzzled, " I was trying to find the meaning the poet had in mind, but it _____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understand, "... I mean, he loves you a lot. _____?"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2021-10-11T19:22:17Z</dcterms:created>
  <dcterms:modified xsi:type="dcterms:W3CDTF">2021-10-11T19:22:17Z</dcterms:modified>
</cp:coreProperties>
</file>