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without respect; disdainful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deep ravine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hair growing in different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angered at something unjust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wary, suspicious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police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beat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illegal action of selling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fact of being in harmony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criminal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territory that belongs to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understand; get the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senses have been deadened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2021-10-11T19:22:19Z</dcterms:created>
  <dcterms:modified xsi:type="dcterms:W3CDTF">2021-10-11T19:22:19Z</dcterms:modified>
</cp:coreProperties>
</file>