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Sodapop's horse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Johnny run away to the church with after Bob's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gang that lives on the West side?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youngest out of The Greasers?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call a gang fight?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Soc that Johnny killed?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town that Johnny and Ponyboy went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word used in the book for softdrink?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gang was The Greasers rivals?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Curtis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Gold Can Stay by _ _ _ _ _ _ Frost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Ponyboy ring late at night about his english assignment?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fuzz shoot under the street light after Johnny's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Ponyboy love more than anyone else?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call cigarettes?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2021-10-11T19:22:22Z</dcterms:created>
  <dcterms:modified xsi:type="dcterms:W3CDTF">2021-10-11T19:22:22Z</dcterms:modified>
</cp:coreProperties>
</file>