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most common knife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killed 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they call people who grease their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johnny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main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liked to beat-up greasers and had lots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horse's name that soda liked to hang out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was the book made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started the rumble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book did they read while they were in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they go after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sport did they like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book dedicated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a gun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2021-10-11T19:22:24Z</dcterms:created>
  <dcterms:modified xsi:type="dcterms:W3CDTF">2021-10-11T19:22:24Z</dcterms:modified>
</cp:coreProperties>
</file>