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Chocolate cake    </w:t>
      </w:r>
      <w:r>
        <w:t xml:space="preserve">   Dally    </w:t>
      </w:r>
      <w:r>
        <w:t xml:space="preserve">   Darry    </w:t>
      </w:r>
      <w:r>
        <w:t xml:space="preserve">   East    </w:t>
      </w:r>
      <w:r>
        <w:t xml:space="preserve">   Fuzz    </w:t>
      </w:r>
      <w:r>
        <w:t xml:space="preserve">   Greasers    </w:t>
      </w:r>
      <w:r>
        <w:t xml:space="preserve">   Johnny    </w:t>
      </w:r>
      <w:r>
        <w:t xml:space="preserve">   Ponyboy    </w:t>
      </w:r>
      <w:r>
        <w:t xml:space="preserve">   Socs    </w:t>
      </w:r>
      <w:r>
        <w:t xml:space="preserve">   Sodapop    </w:t>
      </w:r>
      <w:r>
        <w:t xml:space="preserve">   Stay gold    </w:t>
      </w:r>
      <w:r>
        <w:t xml:space="preserve">   Twobit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2021-10-11T19:22:17Z</dcterms:created>
  <dcterms:modified xsi:type="dcterms:W3CDTF">2021-10-11T19:22:17Z</dcterms:modified>
</cp:coreProperties>
</file>