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against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the same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the other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on someone/somthing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sharply ironical rant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2021-10-11T19:22:28Z</dcterms:created>
  <dcterms:modified xsi:type="dcterms:W3CDTF">2021-10-11T19:22:28Z</dcterms:modified>
</cp:coreProperties>
</file>