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slight shrinking movement of the body out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stand, move, or sit in a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distant;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being able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 to lose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no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consume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2021-10-11T19:22:36Z</dcterms:created>
  <dcterms:modified xsi:type="dcterms:W3CDTF">2021-10-11T19:22:36Z</dcterms:modified>
</cp:coreProperties>
</file>