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fire    </w:t>
      </w:r>
      <w:r>
        <w:t xml:space="preserve">   Jay Mountain    </w:t>
      </w:r>
      <w:r>
        <w:t xml:space="preserve">   Windrixville    </w:t>
      </w:r>
      <w:r>
        <w:t xml:space="preserve">   rumble    </w:t>
      </w:r>
      <w:r>
        <w:t xml:space="preserve">   Two Bit    </w:t>
      </w:r>
      <w:r>
        <w:t xml:space="preserve">   rebellious    </w:t>
      </w:r>
      <w:r>
        <w:t xml:space="preserve">   tuff    </w:t>
      </w:r>
      <w:r>
        <w:t xml:space="preserve">   defiant    </w:t>
      </w:r>
      <w:r>
        <w:t xml:space="preserve">   Oklahoma    </w:t>
      </w:r>
      <w:r>
        <w:t xml:space="preserve">   Socs    </w:t>
      </w:r>
      <w:r>
        <w:t xml:space="preserve">   Greasers    </w:t>
      </w:r>
      <w:r>
        <w:t xml:space="preserve">   Sodapop    </w:t>
      </w:r>
      <w:r>
        <w:t xml:space="preserve">   Randy    </w:t>
      </w:r>
      <w:r>
        <w:t xml:space="preserve">   Bob    </w:t>
      </w:r>
      <w:r>
        <w:t xml:space="preserve">   Hinton    </w:t>
      </w:r>
      <w:r>
        <w:t xml:space="preserve">   Dally    </w:t>
      </w:r>
      <w:r>
        <w:t xml:space="preserve">   Darry    </w:t>
      </w:r>
      <w:r>
        <w:t xml:space="preserve">   Pony Boy    </w:t>
      </w:r>
      <w:r>
        <w:t xml:space="preserve">   Cherry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2021-10-11T19:22:22Z</dcterms:created>
  <dcterms:modified xsi:type="dcterms:W3CDTF">2021-10-11T19:22:22Z</dcterms:modified>
</cp:coreProperties>
</file>