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real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man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tuft or lock of hair in a different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contain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 through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unwilling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signification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control or play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provide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offering reasonable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removed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ironic utterance to give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conclude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2021-10-11T19:22:40Z</dcterms:created>
  <dcterms:modified xsi:type="dcterms:W3CDTF">2021-10-11T19:22:40Z</dcterms:modified>
</cp:coreProperties>
</file>