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Cops    </w:t>
      </w:r>
      <w:r>
        <w:t xml:space="preserve">   Rumble    </w:t>
      </w:r>
      <w:r>
        <w:t xml:space="preserve">   Jail    </w:t>
      </w:r>
      <w:r>
        <w:t xml:space="preserve">   Dallas    </w:t>
      </w:r>
      <w:r>
        <w:t xml:space="preserve">   Two-Bit    </w:t>
      </w:r>
      <w:r>
        <w:t xml:space="preserve">   Outsiders    </w:t>
      </w:r>
      <w:r>
        <w:t xml:space="preserve">   Dye    </w:t>
      </w:r>
      <w:r>
        <w:t xml:space="preserve">   Murder    </w:t>
      </w:r>
      <w:r>
        <w:t xml:space="preserve">   Bob    </w:t>
      </w:r>
      <w:r>
        <w:t xml:space="preserve">   Soc    </w:t>
      </w:r>
      <w:r>
        <w:t xml:space="preserve">   Pony    </w:t>
      </w:r>
      <w:r>
        <w:t xml:space="preserve">   Hospital    </w:t>
      </w:r>
      <w:r>
        <w:t xml:space="preserve">   Fire    </w:t>
      </w:r>
      <w:r>
        <w:t xml:space="preserve">   Church    </w:t>
      </w:r>
      <w:r>
        <w:t xml:space="preserve">   Johnny    </w:t>
      </w:r>
      <w:r>
        <w:t xml:space="preserve">   Bottle    </w:t>
      </w:r>
      <w:r>
        <w:t xml:space="preserve">   Switchblade    </w:t>
      </w:r>
      <w:r>
        <w:t xml:space="preserve">   Greaser    </w:t>
      </w:r>
      <w:r>
        <w:t xml:space="preserve">   Soda    </w:t>
      </w:r>
      <w:r>
        <w:t xml:space="preserve">   Darry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2021-10-11T19:22:24Z</dcterms:created>
  <dcterms:modified xsi:type="dcterms:W3CDTF">2021-10-11T19:22:24Z</dcterms:modified>
</cp:coreProperties>
</file>