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indicating anger or annoyance at something perceived as unfair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being perplexed and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1.in a way that is uncertain, indefinite, or unclear; roughly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that something is about to happen, especially something unpleasant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1.cause (someone or something) to change course or turn from one direction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or forthcoming; cool and 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1.(typically of a young person or that person's behavior) showing or characterized by a tendency to commit crime, particularly minor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1.a person or thing that is likely to cause harm; a threat 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useful or valuable thing, person, or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2021-10-11T19:22:44Z</dcterms:created>
  <dcterms:modified xsi:type="dcterms:W3CDTF">2021-10-11T19:22:44Z</dcterms:modified>
</cp:coreProperties>
</file>