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thing was feared by Johnny and Ponyboy and was the reason they fled after the rumble with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quiet Greaser who believes rumbles are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14-year-old greaser who is the narrator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wealthier gang on the other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Socs' girlfriends that Johnny and Ponyboy were talking to at the drive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Older brother to Ponyboy and Sodapop after the death of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happened to the church when Ponyboy and Johnny returned to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 tell this to Ponyboy shortly before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killed by Johnny with the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device used to kill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novel that Ponyboy reads while hiding after with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Curtis brother who is a high school drop out and works at the local DX (gas)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gang of tough, low income, working-class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Cherry and Marcia were talking with Johnny and Ponyboy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2021-10-11T19:22:46Z</dcterms:created>
  <dcterms:modified xsi:type="dcterms:W3CDTF">2021-10-11T19:22:46Z</dcterms:modified>
</cp:coreProperties>
</file>