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west side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oldest Curtis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socs that johnny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that Johnny and Sodapop ran away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fights that socs and greasers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youngest of the greasers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east side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complaining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elderly or matured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youngest Curtis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light coloured or untidy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fringe or haircut straight across the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middle Curtis brother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2021-10-11T19:22:49Z</dcterms:created>
  <dcterms:modified xsi:type="dcterms:W3CDTF">2021-10-11T19:22:49Z</dcterms:modified>
</cp:coreProperties>
</file>