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desperate    </w:t>
      </w:r>
      <w:r>
        <w:t xml:space="preserve">   dogged    </w:t>
      </w:r>
      <w:r>
        <w:t xml:space="preserve">   reluctant    </w:t>
      </w:r>
      <w:r>
        <w:t xml:space="preserve">   divert    </w:t>
      </w:r>
      <w:r>
        <w:t xml:space="preserve">   resemblence    </w:t>
      </w:r>
      <w:r>
        <w:t xml:space="preserve">   abrupt    </w:t>
      </w:r>
      <w:r>
        <w:t xml:space="preserve">   expression    </w:t>
      </w:r>
      <w:r>
        <w:t xml:space="preserve">   exploit    </w:t>
      </w:r>
      <w:r>
        <w:t xml:space="preserve">   aghast    </w:t>
      </w:r>
      <w:r>
        <w:t xml:space="preserve">   drawl    </w:t>
      </w:r>
      <w:r>
        <w:t xml:space="preserve">   mourn    </w:t>
      </w:r>
      <w:r>
        <w:t xml:space="preserve">   plead    </w:t>
      </w:r>
      <w:r>
        <w:t xml:space="preserve">   bleak    </w:t>
      </w:r>
      <w:r>
        <w:t xml:space="preserve">   radiate    </w:t>
      </w:r>
      <w:r>
        <w:t xml:space="preserve">   fiend    </w:t>
      </w:r>
      <w:r>
        <w:t xml:space="preserve">   towheaded    </w:t>
      </w:r>
      <w:r>
        <w:t xml:space="preserve">   scowl    </w:t>
      </w:r>
      <w:r>
        <w:t xml:space="preserve">   conviction    </w:t>
      </w:r>
      <w:r>
        <w:t xml:space="preserve">   aim    </w:t>
      </w:r>
      <w:r>
        <w:t xml:space="preserve">   apparent    </w:t>
      </w:r>
      <w:r>
        <w:t xml:space="preserve">   grim    </w:t>
      </w:r>
      <w:r>
        <w:t xml:space="preserve">   testify    </w:t>
      </w:r>
      <w:r>
        <w:t xml:space="preserve">   indignant    </w:t>
      </w:r>
      <w:r>
        <w:t xml:space="preserve">   elude    </w:t>
      </w:r>
      <w:r>
        <w:t xml:space="preserve">   subside    </w:t>
      </w:r>
      <w:r>
        <w:t xml:space="preserve">   hue    </w:t>
      </w:r>
      <w:r>
        <w:t xml:space="preserve">   clenched    </w:t>
      </w:r>
      <w:r>
        <w:t xml:space="preserve">   sullen    </w:t>
      </w:r>
      <w:r>
        <w:t xml:space="preserve">   tuft    </w:t>
      </w:r>
      <w:r>
        <w:t xml:space="preserve">   implore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 5-8</dc:title>
  <dcterms:created xsi:type="dcterms:W3CDTF">2021-10-11T19:22:35Z</dcterms:created>
  <dcterms:modified xsi:type="dcterms:W3CDTF">2021-10-11T19:22:35Z</dcterms:modified>
</cp:coreProperties>
</file>