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dies because of a fire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persistent in effort; stubbornly tenacious?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"How'd you like that haircut to begin just below the chin?"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Darry's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Johnny kill by the fountain?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 in this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Ponyboy, Jonny and Dally meet the Socs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"Jonny, don't die, please don't die."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Greasers saved Ponyboy, Darry and who in the exposition?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designed to amend or enhance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saved Ponyboy from being killed in the exposition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2021-10-11T19:22:53Z</dcterms:created>
  <dcterms:modified xsi:type="dcterms:W3CDTF">2021-10-11T19:22:53Z</dcterms:modified>
</cp:coreProperties>
</file>