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Johnny's final words before he dies...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 on the West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Bob drove this kind of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Sodapop’s best friend since grade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clothing the Socs wear and the Greasers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used to live in New York before coming back to Tulsa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Dally sent Johnny and Ponyboy to this city after Johnny killed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 on the East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was only 16 years old when she wrote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Title of the book Pony and Johnny 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poet Ponyboy and Johnny read who helps them understand growing up and facing reality?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starred in the film Ponyboy watched before walking home at the beginning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Cherry’s friend and Randy’s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the author of this book when she began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eldest Curtis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Had a horse named Mickey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Dally loved this person more than anything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2021-10-11T19:22:56Z</dcterms:created>
  <dcterms:modified xsi:type="dcterms:W3CDTF">2021-10-11T19:22:56Z</dcterms:modified>
</cp:coreProperties>
</file>