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Soda's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kills Dally?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have a movie star looks?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Bob's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Ponyboy?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Cherry's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youngest member of the Greasers?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Johnny?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kills 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oldest member of the Greasers?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2021-10-11T19:22:58Z</dcterms:created>
  <dcterms:modified xsi:type="dcterms:W3CDTF">2021-10-11T19:22:58Z</dcterms:modified>
</cp:coreProperties>
</file>