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Johnny kills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guy that wanted to talk.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Slaps Ponyboy.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fight between the Greasers and the Socs.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low income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Caught flame.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Ponyboy's and Darry's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Bob's Girlfriend.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Gets shot by police.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Dies from broken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whole book is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church was on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Pony and Cherry watch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wealthy group.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2021-10-11T19:23:02Z</dcterms:created>
  <dcterms:modified xsi:type="dcterms:W3CDTF">2021-10-11T19:23:02Z</dcterms:modified>
</cp:coreProperties>
</file>