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that Johnny and Ponyboy hide out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Brave,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greaser's gang is one big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twenty year old who holds two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kids who beat up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that Ponyboy meets at the theaters who is like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17 year old dropout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Greasers and Soc had a huge fight called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16 year old who got beaten up by 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that Johnny and Ponyboy hide out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live on the east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curtis boys do not behave they have a chance to be sent to a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Greasers and Soc are in a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Johnny faces _____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likes sunsets and appreciates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hood/Greaser who loves talking trash and being rude.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2021-10-11T19:23:04Z</dcterms:created>
  <dcterms:modified xsi:type="dcterms:W3CDTF">2021-10-11T19:23:04Z</dcterms:modified>
</cp:coreProperties>
</file>