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Gorged    </w:t>
      </w:r>
      <w:r>
        <w:t xml:space="preserve">   Vital    </w:t>
      </w:r>
      <w:r>
        <w:t xml:space="preserve">   Eluded    </w:t>
      </w:r>
      <w:r>
        <w:t xml:space="preserve">   Groggy    </w:t>
      </w:r>
      <w:r>
        <w:t xml:space="preserve">   Winced    </w:t>
      </w:r>
      <w:r>
        <w:t xml:space="preserve">   Sarcasm    </w:t>
      </w:r>
      <w:r>
        <w:t xml:space="preserve">   Asset    </w:t>
      </w:r>
      <w:r>
        <w:t xml:space="preserve">   Loned    </w:t>
      </w:r>
      <w:r>
        <w:t xml:space="preserve">   Clutch    </w:t>
      </w:r>
      <w:r>
        <w:t xml:space="preserve">   Stagger    </w:t>
      </w:r>
      <w:r>
        <w:t xml:space="preserve">   Reckon    </w:t>
      </w:r>
      <w:r>
        <w:t xml:space="preserve">   Tension    </w:t>
      </w:r>
      <w:r>
        <w:t xml:space="preserve">   Elite    </w:t>
      </w:r>
      <w:r>
        <w:t xml:space="preserve">   Greasers    </w:t>
      </w:r>
      <w:r>
        <w:t xml:space="preserve">   Socs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</dc:title>
  <dcterms:created xsi:type="dcterms:W3CDTF">2021-10-11T19:22:34Z</dcterms:created>
  <dcterms:modified xsi:type="dcterms:W3CDTF">2021-10-11T19:22:34Z</dcterms:modified>
</cp:coreProperties>
</file>