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Johnny kill?(rising 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because he was upset about Johnny dying?(falling action)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Johnny say his last words to?(falling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Ponyboy happy or unhappy about being a greaser?(exposition)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Dally, Pony, and Johnny see when they return to the church?(climax)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Pony, Soda, and Darry get to stay together?(resolution)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character you meet in the book? (expostion)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smacks Ponyboy and makes him run away?(rising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burned the most from the church fire?(climax)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did Pony write his paper for?(resolution)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2021-10-11T19:23:07Z</dcterms:created>
  <dcterms:modified xsi:type="dcterms:W3CDTF">2021-10-11T19:23:07Z</dcterms:modified>
</cp:coreProperties>
</file>