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Pony and his brothers had every day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train that got them to Windrixville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movie place they went to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Pony's brother who dropped out of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testified that pony and johnny were only fighting back in 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Dally used to live and cause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Pony and Johnny were considered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Pony loved to watch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greaser who liked to joke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Their word for the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Pony's oldest brother who took care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people who live on the hood part of town and had long greased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people that lived on the up-scale part of town and drove fancy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types of cars the soc's drove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fight between greasers vs. soc's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 huge part of this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"pet" of the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told Pony to stay this way in his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Pony would read to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mountain the church sat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Pony boy had to attend to see if he can continue to live with 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was charged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greasers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of the abandoned church where they stayed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they called it when things didnt affect you anymore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soc's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had the biggest police record of the gang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2021-10-11T19:23:14Z</dcterms:created>
  <dcterms:modified xsi:type="dcterms:W3CDTF">2021-10-11T19:23:14Z</dcterms:modified>
</cp:coreProperties>
</file>