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bunches of fur, feathers,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avoided or escaped by being quick, skillful, or using tricky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obedient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quarrel in an irritating way especially over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incredibly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spirit or energy; easily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prevent the supply of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walked, sat or stood bent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weak and unsteady on the feet or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selling or producing without permission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forgetful,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unlawful killing of a person 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good or clever at using special knowledge 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fit of uncontrollable laughter or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removed or distant in interest or feeling; coldness, unfriendliness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an unwillingness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confident and easy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separated from other people or things</w:t>
            </w:r>
          </w:p>
        </w:tc>
      </w:tr>
    </w:tbl>
    <w:p>
      <w:pPr>
        <w:pStyle w:val="WordBankLarge"/>
      </w:pPr>
      <w:r>
        <w:t xml:space="preserve">   Aloofness    </w:t>
      </w:r>
      <w:r>
        <w:t xml:space="preserve">   Bicker    </w:t>
      </w:r>
      <w:r>
        <w:t xml:space="preserve">   Bootlegging    </w:t>
      </w:r>
      <w:r>
        <w:t xml:space="preserve">   Cunning    </w:t>
      </w:r>
      <w:r>
        <w:t xml:space="preserve">   detached    </w:t>
      </w:r>
      <w:r>
        <w:t xml:space="preserve">   dumfounded    </w:t>
      </w:r>
      <w:r>
        <w:t xml:space="preserve">   eluded    </w:t>
      </w:r>
      <w:r>
        <w:t xml:space="preserve">   Fiery    </w:t>
      </w:r>
      <w:r>
        <w:t xml:space="preserve">   groggy    </w:t>
      </w:r>
      <w:r>
        <w:t xml:space="preserve">   hysterics    </w:t>
      </w:r>
      <w:r>
        <w:t xml:space="preserve">   law-abiding    </w:t>
      </w:r>
      <w:r>
        <w:t xml:space="preserve">   manslaughter    </w:t>
      </w:r>
      <w:r>
        <w:t xml:space="preserve">   nonchalant    </w:t>
      </w:r>
      <w:r>
        <w:t xml:space="preserve">   reluctantly    </w:t>
      </w:r>
      <w:r>
        <w:t xml:space="preserve">   scatterbrained    </w:t>
      </w:r>
      <w:r>
        <w:t xml:space="preserve">   slouched     </w:t>
      </w:r>
      <w:r>
        <w:t xml:space="preserve">   suffocate    </w:t>
      </w:r>
      <w:r>
        <w:t xml:space="preserve">   sullenly    </w:t>
      </w:r>
      <w:r>
        <w:t xml:space="preserve">   tufts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2021-10-11T19:23:16Z</dcterms:created>
  <dcterms:modified xsi:type="dcterms:W3CDTF">2021-10-11T19:23:16Z</dcterms:modified>
</cp:coreProperties>
</file>