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Bob Sheldon    </w:t>
      </w:r>
      <w:r>
        <w:t xml:space="preserve">   Cherry Valance    </w:t>
      </w:r>
      <w:r>
        <w:t xml:space="preserve">   Dallas Winston    </w:t>
      </w:r>
      <w:r>
        <w:t xml:space="preserve">   Darrel Curtis    </w:t>
      </w:r>
      <w:r>
        <w:t xml:space="preserve">   Marcia    </w:t>
      </w:r>
      <w:r>
        <w:t xml:space="preserve">   Ponyboy Curtis    </w:t>
      </w:r>
      <w:r>
        <w:t xml:space="preserve">   Randy Anderson    </w:t>
      </w:r>
      <w:r>
        <w:t xml:space="preserve">   SE Hinton    </w:t>
      </w:r>
      <w:r>
        <w:t xml:space="preserve">   Sodapop Curtis    </w:t>
      </w:r>
      <w:r>
        <w:t xml:space="preserve">   Stay Gold    </w:t>
      </w:r>
      <w:r>
        <w:t xml:space="preserve">   Steve Randle    </w:t>
      </w:r>
      <w:r>
        <w:t xml:space="preserve">   The Greasers    </w:t>
      </w:r>
      <w:r>
        <w:t xml:space="preserve">   The Socs    </w:t>
      </w:r>
      <w:r>
        <w:t xml:space="preserve">   Two-Bit Mathews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2021-10-11T19:22:42Z</dcterms:created>
  <dcterms:modified xsi:type="dcterms:W3CDTF">2021-10-11T19:22:42Z</dcterms:modified>
</cp:coreProperties>
</file>