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Love    </w:t>
      </w:r>
      <w:r>
        <w:t xml:space="preserve">   Fight    </w:t>
      </w:r>
      <w:r>
        <w:t xml:space="preserve">   Life    </w:t>
      </w:r>
      <w:r>
        <w:t xml:space="preserve">   Golden    </w:t>
      </w:r>
      <w:r>
        <w:t xml:space="preserve">   Death    </w:t>
      </w:r>
      <w:r>
        <w:t xml:space="preserve">   Johnny    </w:t>
      </w:r>
      <w:r>
        <w:t xml:space="preserve">   Cherry    </w:t>
      </w:r>
      <w:r>
        <w:t xml:space="preserve">   Bob    </w:t>
      </w:r>
      <w:r>
        <w:t xml:space="preserve">   Greasers    </w:t>
      </w:r>
      <w:r>
        <w:t xml:space="preserve">   Socs    </w:t>
      </w:r>
      <w:r>
        <w:t xml:space="preserve">   Fire    </w:t>
      </w:r>
      <w:r>
        <w:t xml:space="preserve">   Church    </w:t>
      </w:r>
      <w:r>
        <w:t xml:space="preserve">   Two-bit    </w:t>
      </w:r>
      <w:r>
        <w:t xml:space="preserve">   Dallas    </w:t>
      </w:r>
      <w:r>
        <w:t xml:space="preserve">   Darry    </w:t>
      </w:r>
      <w:r>
        <w:t xml:space="preserve">   Sodapop    </w:t>
      </w:r>
      <w:r>
        <w:t xml:space="preserve">   Ponyboy    </w:t>
      </w:r>
      <w:r>
        <w:t xml:space="preserve">   Outsiders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2021-10-11T19:22:14Z</dcterms:created>
  <dcterms:modified xsi:type="dcterms:W3CDTF">2021-10-11T19:22:14Z</dcterms:modified>
</cp:coreProperties>
</file>