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unlawful killing of a person accidently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escaped by being quick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unsteady on the feet or in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walked or stood bent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confident and easy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incredibly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 bunches of feathers or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full of spirit and easily made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fit of uncontrollable laughter or crying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obeying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forgetful and careless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prevent the supply of air to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unwillingness to do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2021-10-11T19:23:28Z</dcterms:created>
  <dcterms:modified xsi:type="dcterms:W3CDTF">2021-10-11T19:23:28Z</dcterms:modified>
</cp:coreProperties>
</file>