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talk wildly or incoherently, as if one were delirious or insane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way that is uncertain, indefinite, or 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someone to become perplexed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brain injury caused by a blow to the head or a violent shaking of the head and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incapable of being fully explored or understood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knocked unconscious or into a dazed or semiconscious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wildly emotional or exaggerated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defender, protector, or 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way that shows strong feelings or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past participle of clothe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unwilling or unable to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crime of killing a human being without malice aforethought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state of being superior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without thinking or caring about the consequences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free someone from a criminal charge by a verdict of not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buy or obtain for oneself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separate or disconnected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unwilling or hesitant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brave or heroic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nervous reaction to a surprise of pain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fact or condition connected with or relevant to an event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lively, bold, and full of spirit;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of tow-colored or very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filled with awe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speed or urgency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strong, fine-textured cotton fabric, typically patterned with colorful stripes or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ugly twisted expression on a person's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away from or stop oneself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greatly astonished or amazed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pertaining to characteristic of, or acting like a rogue; knavish or rascally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lock of hair that grows in a direction different from the rest and that resists being combed flat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2021-10-11T19:23:30Z</dcterms:created>
  <dcterms:modified xsi:type="dcterms:W3CDTF">2021-10-11T19:23:30Z</dcterms:modified>
</cp:coreProperties>
</file>