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weep or cry noisily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inarticulate sound made in pain or 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almost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arrogantly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completely puzzled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swallow (drink or food) quickly or in large mouthfuls, often audibly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frown in an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manner that is not relaxed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low guttural sound make in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(sth) into a different position with a jerk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fasten;join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 in a boastful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burn fiercely or brightly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offensive word or phrase used to express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encirclement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2021-10-11T19:21:39Z</dcterms:created>
  <dcterms:modified xsi:type="dcterms:W3CDTF">2021-10-11T19:21:39Z</dcterms:modified>
</cp:coreProperties>
</file>