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rumble    </w:t>
      </w:r>
      <w:r>
        <w:t xml:space="preserve">   savvy    </w:t>
      </w:r>
      <w:r>
        <w:t xml:space="preserve">   pickled    </w:t>
      </w:r>
      <w:r>
        <w:t xml:space="preserve">   ornery    </w:t>
      </w:r>
      <w:r>
        <w:t xml:space="preserve">   JD    </w:t>
      </w:r>
      <w:r>
        <w:t xml:space="preserve">   heater    </w:t>
      </w:r>
      <w:r>
        <w:t xml:space="preserve">   the fuzz    </w:t>
      </w:r>
      <w:r>
        <w:t xml:space="preserve">   corvair    </w:t>
      </w:r>
      <w:r>
        <w:t xml:space="preserve">   the cooler    </w:t>
      </w:r>
      <w:r>
        <w:t xml:space="preserve">   buckskin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2021-10-11T19:22:16Z</dcterms:created>
  <dcterms:modified xsi:type="dcterms:W3CDTF">2021-10-11T19:22:16Z</dcterms:modified>
</cp:coreProperties>
</file>