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DROWNING    </w:t>
      </w:r>
      <w:r>
        <w:t xml:space="preserve">   BLUE    </w:t>
      </w:r>
      <w:r>
        <w:t xml:space="preserve">   RINGS    </w:t>
      </w:r>
      <w:r>
        <w:t xml:space="preserve">   BLOOD    </w:t>
      </w:r>
      <w:r>
        <w:t xml:space="preserve">   SUNSETS    </w:t>
      </w:r>
      <w:r>
        <w:t xml:space="preserve">   POEM    </w:t>
      </w:r>
      <w:r>
        <w:t xml:space="preserve">   TRAIN    </w:t>
      </w:r>
      <w:r>
        <w:t xml:space="preserve">   SWITCHBLADE    </w:t>
      </w:r>
      <w:r>
        <w:t xml:space="preserve">   FOUNTAIN    </w:t>
      </w:r>
      <w:r>
        <w:t xml:space="preserve">   WINDRIXVILLE    </w:t>
      </w:r>
      <w:r>
        <w:t xml:space="preserve">   CHURCH    </w:t>
      </w:r>
      <w:r>
        <w:t xml:space="preserve">   STEVE    </w:t>
      </w:r>
      <w:r>
        <w:t xml:space="preserve">   SOCS    </w:t>
      </w:r>
      <w:r>
        <w:t xml:space="preserve">   GREASERS    </w:t>
      </w:r>
      <w:r>
        <w:t xml:space="preserve">   TUFF    </w:t>
      </w:r>
      <w:r>
        <w:t xml:space="preserve">   CORVAIR    </w:t>
      </w:r>
      <w:r>
        <w:t xml:space="preserve">   MUSTANG    </w:t>
      </w:r>
      <w:r>
        <w:t xml:space="preserve">   RANDY    </w:t>
      </w:r>
      <w:r>
        <w:t xml:space="preserve">   BOB    </w:t>
      </w:r>
      <w:r>
        <w:t xml:space="preserve">   MARCIA    </w:t>
      </w:r>
      <w:r>
        <w:t xml:space="preserve">   CHERRY    </w:t>
      </w:r>
      <w:r>
        <w:t xml:space="preserve">   TWO-BIT    </w:t>
      </w:r>
      <w:r>
        <w:t xml:space="preserve">   DALLAS    </w:t>
      </w:r>
      <w:r>
        <w:t xml:space="preserve">   DARRY    </w:t>
      </w:r>
      <w:r>
        <w:t xml:space="preserve">   JOHNNY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2021-10-11T19:22:50Z</dcterms:created>
  <dcterms:modified xsi:type="dcterms:W3CDTF">2021-10-11T19:22:50Z</dcterms:modified>
</cp:coreProperties>
</file>