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Outsiders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greaser that killed a soc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poor kids from the East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best friend of Bob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Ponyboy and Johnny ate this in the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rich kids from the West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greaser killed by police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big fight between the socs and greasers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the newspaper called Ponyboy, Johnny, and Dally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greaser friend of Ponyboy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Johnny did to Bob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oldest brother of Ponyboy and Soda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soc that became friends with the greasers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all greasers wore too much of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prized possession of Two Bit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was killed by Johnny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youngest brother and 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last thing Johnny said to Ponyboy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middle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cigarette</w:t>
            </w:r>
          </w:p>
        </w:tc>
      </w:tr>
    </w:tbl>
    <w:p>
      <w:pPr>
        <w:pStyle w:val="WordBankMedium"/>
      </w:pPr>
      <w:r>
        <w:t xml:space="preserve">   Darry    </w:t>
      </w:r>
      <w:r>
        <w:t xml:space="preserve">   rumble    </w:t>
      </w:r>
      <w:r>
        <w:t xml:space="preserve">   greasers    </w:t>
      </w:r>
      <w:r>
        <w:t xml:space="preserve">   socs    </w:t>
      </w:r>
      <w:r>
        <w:t xml:space="preserve">   Ponyboy    </w:t>
      </w:r>
      <w:r>
        <w:t xml:space="preserve">   Soda    </w:t>
      </w:r>
      <w:r>
        <w:t xml:space="preserve">   Johnny    </w:t>
      </w:r>
      <w:r>
        <w:t xml:space="preserve">   stay gold    </w:t>
      </w:r>
      <w:r>
        <w:t xml:space="preserve">   Dally    </w:t>
      </w:r>
      <w:r>
        <w:t xml:space="preserve">   hero    </w:t>
      </w:r>
      <w:r>
        <w:t xml:space="preserve">   murder    </w:t>
      </w:r>
      <w:r>
        <w:t xml:space="preserve">   hair grease    </w:t>
      </w:r>
      <w:r>
        <w:t xml:space="preserve">   baloney    </w:t>
      </w:r>
      <w:r>
        <w:t xml:space="preserve">   Two Bit    </w:t>
      </w:r>
      <w:r>
        <w:t xml:space="preserve">   swithblade    </w:t>
      </w:r>
      <w:r>
        <w:t xml:space="preserve">   weed    </w:t>
      </w:r>
      <w:r>
        <w:t xml:space="preserve">   Cherry    </w:t>
      </w:r>
      <w:r>
        <w:t xml:space="preserve">   bob    </w:t>
      </w:r>
      <w:r>
        <w:t xml:space="preserve">   heater    </w:t>
      </w:r>
      <w:r>
        <w:t xml:space="preserve">   Randy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Outsiders</dc:title>
  <dcterms:created xsi:type="dcterms:W3CDTF">2021-10-11T19:21:42Z</dcterms:created>
  <dcterms:modified xsi:type="dcterms:W3CDTF">2021-10-11T19:21:42Z</dcterms:modified>
</cp:coreProperties>
</file>