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ran into the burning church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cars did the Socs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oldest of the Curtis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Johnny's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did Johnny carry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Johnny and Ponyboy ran away did Johnny cut or die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 -- Sandy was NOT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Johnny's death the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most charming and out of the Curtis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Did Sandy's parents let her marry Sodapop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Bob try to drown in a fountain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youngest in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got shot by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through the soda on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was the story written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book Ponyboy read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Cherry's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narrator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Ponyboy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false-- their was a rumble between the greasers and Socs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story written in first or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Johnny say to Ponyboy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Sodapop's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building burned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Ponyboy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Darry slapped Ponyboy and he met up with Johnny where did they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did Ponyboy dye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got abused by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 Socs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Was smoking and drinking under age illegal in the 1960's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2021-10-11T19:21:44Z</dcterms:created>
  <dcterms:modified xsi:type="dcterms:W3CDTF">2021-10-11T19:21:44Z</dcterms:modified>
</cp:coreProperties>
</file>