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Hinton    </w:t>
      </w:r>
      <w:r>
        <w:t xml:space="preserve">   Teenagers    </w:t>
      </w:r>
      <w:r>
        <w:t xml:space="preserve">   Bob    </w:t>
      </w:r>
      <w:r>
        <w:t xml:space="preserve">   Cherry    </w:t>
      </w:r>
      <w:r>
        <w:t xml:space="preserve">   Curtis    </w:t>
      </w:r>
      <w:r>
        <w:t xml:space="preserve">   Dally    </w:t>
      </w:r>
      <w:r>
        <w:t xml:space="preserve">   Darry    </w:t>
      </w:r>
      <w:r>
        <w:t xml:space="preserve">   DriveIn    </w:t>
      </w:r>
      <w:r>
        <w:t xml:space="preserve">   Family    </w:t>
      </w:r>
      <w:r>
        <w:t xml:space="preserve">   Fights    </w:t>
      </w:r>
      <w:r>
        <w:t xml:space="preserve">   Gangs    </w:t>
      </w:r>
      <w:r>
        <w:t xml:space="preserve">   Greasers    </w:t>
      </w:r>
      <w:r>
        <w:t xml:space="preserve">   Johnny    </w:t>
      </w:r>
      <w:r>
        <w:t xml:space="preserve">   Jumped    </w:t>
      </w:r>
      <w:r>
        <w:t xml:space="preserve">   Marcia    </w:t>
      </w:r>
      <w:r>
        <w:t xml:space="preserve">   MickeyMouse    </w:t>
      </w:r>
      <w:r>
        <w:t xml:space="preserve">   Mustang    </w:t>
      </w:r>
      <w:r>
        <w:t xml:space="preserve">   Oklahoma    </w:t>
      </w:r>
      <w:r>
        <w:t xml:space="preserve">   Outsiders    </w:t>
      </w:r>
      <w:r>
        <w:t xml:space="preserve">   Ponyboy    </w:t>
      </w:r>
      <w:r>
        <w:t xml:space="preserve">   Randy    </w:t>
      </w:r>
      <w:r>
        <w:t xml:space="preserve">   Runaway    </w:t>
      </w:r>
      <w:r>
        <w:t xml:space="preserve">   Socs    </w:t>
      </w:r>
      <w:r>
        <w:t xml:space="preserve">   Sodapop    </w:t>
      </w:r>
      <w:r>
        <w:t xml:space="preserve">   Steve    </w:t>
      </w:r>
      <w:r>
        <w:t xml:space="preserve">   Switchblade    </w:t>
      </w:r>
      <w:r>
        <w:t xml:space="preserve">   TwoBit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2021-10-11T19:22:52Z</dcterms:created>
  <dcterms:modified xsi:type="dcterms:W3CDTF">2021-10-11T19:22:52Z</dcterms:modified>
</cp:coreProperties>
</file>