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Sandy    </w:t>
      </w:r>
      <w:r>
        <w:t xml:space="preserve">   Windrixville    </w:t>
      </w:r>
      <w:r>
        <w:t xml:space="preserve">   Tim Shepard    </w:t>
      </w:r>
      <w:r>
        <w:t xml:space="preserve">   Dally    </w:t>
      </w:r>
      <w:r>
        <w:t xml:space="preserve">   Blue Mustang    </w:t>
      </w:r>
      <w:r>
        <w:t xml:space="preserve">   Heater    </w:t>
      </w:r>
      <w:r>
        <w:t xml:space="preserve">   The Outsiders    </w:t>
      </w:r>
      <w:r>
        <w:t xml:space="preserve">   rumble    </w:t>
      </w:r>
      <w:r>
        <w:t xml:space="preserve">   Cherry    </w:t>
      </w:r>
      <w:r>
        <w:t xml:space="preserve">   TwoBit    </w:t>
      </w:r>
      <w:r>
        <w:t xml:space="preserve">   Soc    </w:t>
      </w:r>
      <w:r>
        <w:t xml:space="preserve">   Johnny    </w:t>
      </w:r>
      <w:r>
        <w:t xml:space="preserve">   Steve    </w:t>
      </w:r>
      <w:r>
        <w:t xml:space="preserve">   Darry    </w:t>
      </w:r>
      <w:r>
        <w:t xml:space="preserve">   SEHinton    </w:t>
      </w:r>
      <w:r>
        <w:t xml:space="preserve">   greaser    </w:t>
      </w:r>
      <w:r>
        <w:t xml:space="preserve">   Sodapop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2021-10-11T19:22:55Z</dcterms:created>
  <dcterms:modified xsi:type="dcterms:W3CDTF">2021-10-11T19:22:55Z</dcterms:modified>
</cp:coreProperties>
</file>