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a slight involuntary grimace or shrinking movement of the body out of or in anticipation of pain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reputation or respect as the result of a dishonorable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skill in achieving one's ends by deceit or evasion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person or their behavior) brave; heroic.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of a dishonest or unprincipled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person) disorganized and lacking in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tremble or shake with a slight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angry or bad-tempered expression.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 or their manner) unwilling or unable to believe somethin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fully explored or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person or their actions) without thinking or caring about the consequences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shout or call out noisily and unrestrainedly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something in a low or barely audible voice, especially in dissatisfaction or irritation.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bad-tempered and combative.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friendly or forthcoming; cool and distant.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 1-3</dc:title>
  <dcterms:created xsi:type="dcterms:W3CDTF">2021-10-11T19:23:38Z</dcterms:created>
  <dcterms:modified xsi:type="dcterms:W3CDTF">2021-10-11T19:23:38Z</dcterms:modified>
</cp:coreProperties>
</file>