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Ch. 1 - 3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 carries one in his back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Scared Johnny at the drive-in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kids, live on the East-side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Pony did after Darry hit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West-side rich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looks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Pony met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 up by a Soc with a lot of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Means, cool,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Socs blue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Pony's doesn't get along with __ the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Ponyboy's brother, works at a gas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Ch. 1 - 3</dc:title>
  <dcterms:created xsi:type="dcterms:W3CDTF">2021-10-11T19:22:47Z</dcterms:created>
  <dcterms:modified xsi:type="dcterms:W3CDTF">2021-10-11T19:22:47Z</dcterms:modified>
</cp:coreProperties>
</file>