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Ch. 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Run with a long bounding stride.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injure yourself without breaking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sit or stand with a drooping bearing.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Characterized by showing understanding.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Impossible to comprehend.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rare person or thing, uncommon.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fully aware of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Mocking or ironic language to insult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tuft of hair over the forehead or at the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Detailed and precise.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Questionable.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Not able to be refused or resisted.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Modified for better performance of look.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fail or refuse to notice.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 into a different position with a jerk.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fine cotton or silk fabric.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 of patience; easily annoyed at delay.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die because of lack of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Anything valuable or useful.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Easily irritated; delicate.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Depressed, known as something unflattering.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jail.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understand; in the know.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Ch. 1 Vocab</dc:title>
  <dcterms:created xsi:type="dcterms:W3CDTF">2021-10-11T19:24:15Z</dcterms:created>
  <dcterms:modified xsi:type="dcterms:W3CDTF">2021-10-11T19:24:15Z</dcterms:modified>
</cp:coreProperties>
</file>