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Outsider's Ch 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or selling liquor illegall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Stubbornly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unattached,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angered by something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ate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scarcely suppressed anger (adj); 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regretfully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Outsider's Ch 4-8</dc:title>
  <dcterms:created xsi:type="dcterms:W3CDTF">2021-10-11T19:23:23Z</dcterms:created>
  <dcterms:modified xsi:type="dcterms:W3CDTF">2021-10-11T19:23:23Z</dcterms:modified>
</cp:coreProperties>
</file>