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 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my friend sinks something into her bag without asking her mom, she is being suspicious L____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my mom goes out of town she begs my dad to keep the house clean I____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go to jail people try to escape 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know that when people stop breathing they could have asthma 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 look at the people that live here it seems it has gone down 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are in the car and my dad asks for direction my mom is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whenever i watch a horror movie i get A_____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my friend steals things, its like she has no feelings 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my dance teacher sees me she gets full of hate she is C______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me and my family are all together the younger boys are stubborn ( stubbornly) when they have to eat anything green 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my grandmother died i was silent because i was to sad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show me slime i make a face of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get an F on a test i get really angry knowing i could have done better I________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go to school i show respected A______</w:t>
            </w:r>
          </w:p>
        </w:tc>
      </w:tr>
    </w:tbl>
    <w:p>
      <w:pPr>
        <w:pStyle w:val="WordBankLarge"/>
      </w:pPr>
      <w:r>
        <w:t xml:space="preserve">   aghast    </w:t>
      </w:r>
      <w:r>
        <w:t xml:space="preserve">   aimlessly    </w:t>
      </w:r>
      <w:r>
        <w:t xml:space="preserve">   Awed    </w:t>
      </w:r>
      <w:r>
        <w:t xml:space="preserve">   contemptuously    </w:t>
      </w:r>
      <w:r>
        <w:t xml:space="preserve">   doggedly    </w:t>
      </w:r>
      <w:r>
        <w:t xml:space="preserve">   eluded    </w:t>
      </w:r>
      <w:r>
        <w:t xml:space="preserve">   Grimacing    </w:t>
      </w:r>
      <w:r>
        <w:t xml:space="preserve">   imploring    </w:t>
      </w:r>
      <w:r>
        <w:t xml:space="preserve">   indignant    </w:t>
      </w:r>
      <w:r>
        <w:t xml:space="preserve">   Leery    </w:t>
      </w:r>
      <w:r>
        <w:t xml:space="preserve">   numbly    </w:t>
      </w:r>
      <w:r>
        <w:t xml:space="preserve">   Stifled    </w:t>
      </w:r>
      <w:r>
        <w:t xml:space="preserve">   subside    </w:t>
      </w:r>
      <w:r>
        <w:t xml:space="preserve">   sullenly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 6-9</dc:title>
  <dcterms:created xsi:type="dcterms:W3CDTF">2021-10-11T19:23:24Z</dcterms:created>
  <dcterms:modified xsi:type="dcterms:W3CDTF">2021-10-11T19:23:24Z</dcterms:modified>
</cp:coreProperties>
</file>