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 6-9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guy on the corner was________ like a madman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Katie had invited her______________brother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challenge and__________ in her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was wrong.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be very________ if I don’t get my coffee in the morning, being mean to everyone that tries to bother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winter the landscape is_________and the house is drafty.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greeted her with a_________bow.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__________-, I allowed him to pick the restaurant since he did not like any of my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is______________about art, because she loves it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 One of the audience, with a_____________ remark, took a handful of pebbles to pelt him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bit______________crossing the busy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was______________ why he hadn't scored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too____________ 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He_________and she put a hand on his arm because he broke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Her______  mind registered the fact that they would no longer leave a trail like a slug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 6-9 Vocabulary</dc:title>
  <dcterms:created xsi:type="dcterms:W3CDTF">2021-10-11T19:23:29Z</dcterms:created>
  <dcterms:modified xsi:type="dcterms:W3CDTF">2021-10-11T19:23:29Z</dcterms:modified>
</cp:coreProperties>
</file>