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Chapter 1-2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understand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Shaking rapidly;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Complex; hard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Saying something but you really mean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person is not making any sense they are-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Frowning in an irritated or angry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alone to do/see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Sorrowful or 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a question asking if someone understands something or they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Tricking someone into doing something or going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newspaper article giving the author's standpoint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Irritated;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Quickly striding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slightly bent while standing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Sweaty/sticky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Plaid shirt or outfit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1-2 Vocab</dc:title>
  <dcterms:created xsi:type="dcterms:W3CDTF">2021-10-11T19:23:42Z</dcterms:created>
  <dcterms:modified xsi:type="dcterms:W3CDTF">2021-10-11T19:23:42Z</dcterms:modified>
</cp:coreProperties>
</file>