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paulnewman    </w:t>
      </w:r>
      <w:r>
        <w:t xml:space="preserve">   outsider    </w:t>
      </w:r>
      <w:r>
        <w:t xml:space="preserve">   savvy    </w:t>
      </w:r>
      <w:r>
        <w:t xml:space="preserve">   west    </w:t>
      </w:r>
      <w:r>
        <w:t xml:space="preserve">   east    </w:t>
      </w:r>
      <w:r>
        <w:t xml:space="preserve">   corvair    </w:t>
      </w:r>
      <w:r>
        <w:t xml:space="preserve">   tuff    </w:t>
      </w:r>
      <w:r>
        <w:t xml:space="preserve">   madras    </w:t>
      </w:r>
      <w:r>
        <w:t xml:space="preserve">   Soc    </w:t>
      </w:r>
      <w:r>
        <w:t xml:space="preserve">   Greaser    </w:t>
      </w:r>
      <w:r>
        <w:t xml:space="preserve">   SteveRandle    </w:t>
      </w:r>
      <w:r>
        <w:t xml:space="preserve">   Twobitmatthews    </w:t>
      </w:r>
      <w:r>
        <w:t xml:space="preserve">   DallasWinston    </w:t>
      </w:r>
      <w:r>
        <w:t xml:space="preserve">   Johnnycade    </w:t>
      </w:r>
      <w:r>
        <w:t xml:space="preserve">   SodaPop    </w:t>
      </w:r>
      <w:r>
        <w:t xml:space="preserve">   Darry    </w:t>
      </w:r>
      <w:r>
        <w:t xml:space="preserve">   PonyboyCurtis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 1</dc:title>
  <dcterms:created xsi:type="dcterms:W3CDTF">2021-10-11T19:24:17Z</dcterms:created>
  <dcterms:modified xsi:type="dcterms:W3CDTF">2021-10-11T19:24:17Z</dcterms:modified>
</cp:coreProperties>
</file>