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Outsiders: Chapter 3-5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fogginess in the air OR confused thoughts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dazed and weakened, as from lack of sleep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quality of being at a distance, especially in feeling or interest; apart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expressing, showing, or marked by intense or strong  feeling; emotional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showing or expressing disdain; scornfully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altered by education, experience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extremely confusing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beg urgently or piteously, as for aid or mercy; beseech; entreat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feeling of anticipation of or anxiety over a future event; presentiment; forewarning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brave, spirited, noble-minded, or chivalrous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Outsiders: Chapter 3-5 Vocabulary</dc:title>
  <dcterms:created xsi:type="dcterms:W3CDTF">2021-10-11T19:23:39Z</dcterms:created>
  <dcterms:modified xsi:type="dcterms:W3CDTF">2021-10-11T19:23:39Z</dcterms:modified>
</cp:coreProperties>
</file>