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Chapter 4 Board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completely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when you get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Uneasy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Altered by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thing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Unconcerned about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regards anything considered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4 Board 2</dc:title>
  <dcterms:created xsi:type="dcterms:W3CDTF">2021-10-11T19:22:57Z</dcterms:created>
  <dcterms:modified xsi:type="dcterms:W3CDTF">2021-10-11T19:22:57Z</dcterms:modified>
</cp:coreProperties>
</file>