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Chapter 5 and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Soc was willing to go to the police to help Johnny get out of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destroyed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they use to cut their hair (Johnny and Ponyboy)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Dally tell the police Johnny and Ponyboy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went shopping for the week of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drink did Ponyboy not have for the week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book did Johnny buy for him and Ponyboy to read at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they use to dye Ponyboys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came to check on Johnny and Ponyboy at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Ponyboy a letter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Chapter 5 and 6</dc:title>
  <dcterms:created xsi:type="dcterms:W3CDTF">2021-10-11T19:24:05Z</dcterms:created>
  <dcterms:modified xsi:type="dcterms:W3CDTF">2021-10-11T19:24:05Z</dcterms:modified>
</cp:coreProperties>
</file>